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儿童校园成长读本  我的责任我来扛  美绘注音版</w:t>
      </w:r>
    </w:p>
    <w:p>
      <w:r>
        <w:rPr>
          <w:rFonts w:ascii="宋体" w:hAnsi="宋体" w:eastAsia="宋体"/>
          <w:sz w:val="24"/>
        </w:rPr>
        <w:t>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儿童校园成长读本  我的责任我来扛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本书出售、求购地址：https://www.jiaokey.com/book/detail/14383547.html</w:t>
      </w:r>
    </w:p>
    <w:p>
      <w:r>
        <w:t>更多相关图书推荐：https://www.jiaokey.com</w:t>
      </w:r>
    </w:p>
    <w:p>
      <w:r>
        <w:t>汲庆海主编 其他作品：https://www.jiaokey.com/tag/汲庆海主编.html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关键词搜索：https://www.jiaokey.com/tag/儿童校园成长读本  我的责任我来扛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