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书名：人体里面有什么  运动系统</w:t>
      </w:r>
    </w:p>
    <w:p>
      <w:r>
        <w:t>作者：李明喆主编；纸上魔方绘</w:t>
      </w:r>
    </w:p>
    <w:p>
      <w:r>
        <w:t>出版社：杭州:浙江大学出版社,2017.04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人体里面有什么  运动系统 评论地址：https://www.jiaokey.com/book/detail/14383543.html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