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超级少年户外手册  中央电视台少儿频道主持人写给你的生存手册</w:t>
      </w:r>
    </w:p>
    <w:p>
      <w:r>
        <w:rPr>
          <w:rFonts w:ascii="宋体" w:hAnsi="宋体" w:eastAsia="宋体"/>
          <w:sz w:val="24"/>
        </w:rPr>
        <w:t>赵一天编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超级少年户外手册  中央电视台少儿频道主持人写给你的生存手册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本书出售、求购地址：https://www.jiaokey.com/book/detail/14383540.html</w:t>
      </w:r>
    </w:p>
    <w:p>
      <w:r>
        <w:t>更多相关图书推荐：https://www.jiaokey.com</w:t>
      </w:r>
    </w:p>
    <w:p>
      <w:r>
        <w:t>赵一天编 其他作品：https://www.jiaokey.com/tag/赵一天编.html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关键词搜索：https://www.jiaokey.com/tag/超级少年户外手册  中央电视台少儿频道主持人写给你的生存手册.html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