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  拼音精装版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  拼音精装版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本书出售、求购地址：https://www.jiaokey.com/book/detail/14383500.html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关键词搜索：https://www.jiaokey.com/tag/中外神话故事  拼音精装版.html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