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书名：100个幽默故事  儿童启蒙故事经典  美绘注音版</w:t>
      </w:r>
    </w:p>
    <w:p>
      <w:r>
        <w:t>作者：杨驰原主编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总页数：152</w:t>
      </w:r>
    </w:p>
    <w:p>
      <w:r>
        <w:t>更多请访问教客网: www.jiaokey.com</w:t>
      </w:r>
    </w:p>
    <w:p>
      <w:r>
        <w:t>100个幽默故事  儿童启蒙故事经典  美绘注音版 评论地址：https://www.jiaokey.com/book/detail/14383488.html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