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俗语谚语  歇后语大全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俗语谚语  歇后语大全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本书出售、求购地址：https://www.jiaokey.com/book/detail/14383485.html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关键词搜索：https://www.jiaokey.com/tag/名人名言  俗语谚语  歇后语大全.html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