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经典小故事选编  3-14岁  儿童注音版</w:t>
      </w:r>
    </w:p>
    <w:p>
      <w:r>
        <w:rPr>
          <w:rFonts w:ascii="宋体" w:hAnsi="宋体" w:eastAsia="宋体"/>
          <w:sz w:val="24"/>
        </w:rPr>
        <w:t>（明）施耐庵原著；魏玉梅编著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经典小故事选编  3-14岁  儿童注音版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（明）施耐庵原著；魏玉梅编著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本书出售、求购地址：https://www.jiaokey.com/book/detail/14383473.html</w:t>
      </w:r>
    </w:p>
    <w:p>
      <w:r>
        <w:t>更多相关图书推荐：https://www.jiaokey.com</w:t>
      </w:r>
    </w:p>
    <w:p>
      <w:r>
        <w:t>（明）施耐庵原著；魏玉梅编著 其他作品：https://www.jiaokey.com/tag/（明）施耐庵原著；魏玉梅编著.html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关键词搜索：https://www.jiaokey.com/tag/水浒传  经典小故事选编  3-14岁  儿童注音版.html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