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最好的方法读唐诗  第2册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最好的方法读唐诗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本书出售、求购地址：https://www.jiaokey.com/book/detail/14383472.html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关键词搜索：https://www.jiaokey.com/tag/最好的方法读唐诗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