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书名：快乐国学早读本  成语  大图大字注音版</w:t>
      </w:r>
    </w:p>
    <w:p>
      <w:r>
        <w:t>作者：孙红艳主编</w:t>
      </w:r>
    </w:p>
    <w:p>
      <w:r>
        <w:t>出版社：长春:吉林摄影出版社,2017.01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快乐国学早读本  成语  大图大字注音版 评论地址：https://www.jiaokey.com/book/detail/14383461.html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