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小公主智慧故事  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小公主智慧故事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本书出售、求购地址：https://www.jiaokey.com/book/detail/14383443.html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关键词搜索：https://www.jiaokey.com/tag/小公主智慧故事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