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小公主爱心故事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小公主爱心故事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本书出售、求购地址：https://www.jiaokey.com/book/detail/14383441.html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关键词搜索：https://www.jiaokey.com/tag/小公主爱心故事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