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小公主探险故事  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小公主探险故事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本书出售、求购地址：https://www.jiaokey.com/book/detail/14383440.html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关键词搜索：https://www.jiaokey.com/tag/小公主探险故事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