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慧心美育  应用型本科高校人文素质教育的本原价值</w:t>
      </w:r>
    </w:p>
    <w:p>
      <w:r>
        <w:rPr>
          <w:rFonts w:ascii="宋体" w:hAnsi="宋体" w:eastAsia="宋体"/>
          <w:sz w:val="24"/>
        </w:rPr>
        <w:t>叶美兰，薛浩著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慧心美育  应用型本科高校人文素质教育的本原价值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叶美兰，薛浩著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本书出售、求购地址：https://www.jiaokey.com/book/detail/14383433.html</w:t>
      </w:r>
    </w:p>
    <w:p>
      <w:r>
        <w:t>更多相关图书推荐：https://www.jiaokey.com</w:t>
      </w:r>
    </w:p>
    <w:p>
      <w:r>
        <w:t>叶美兰，薛浩著 其他作品：https://www.jiaokey.com/tag/叶美兰，薛浩著.html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关键词搜索：https://www.jiaokey.com/tag/慧心美育  应用型本科高校人文素质教育的本原价值.html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