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和尼克老师快乐学英语  第2册</w:t>
      </w:r>
    </w:p>
    <w:p>
      <w:r>
        <w:rPr>
          <w:rFonts w:ascii="宋体" w:hAnsi="宋体" w:eastAsia="宋体"/>
          <w:sz w:val="24"/>
        </w:rPr>
        <w:t>（英）尼克拉斯·加勒特（Nicholas Edward James Garrett）主编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和尼克老师快乐学英语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（英）尼克拉斯·加勒特（Nicholas Edward James Garrett）主编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本书出售、求购地址：https://www.jiaokey.com/book/detail/14383423.html</w:t>
      </w:r>
    </w:p>
    <w:p>
      <w:r>
        <w:t>更多相关图书推荐：https://www.jiaokey.com</w:t>
      </w:r>
    </w:p>
    <w:p>
      <w:r>
        <w:t>（英）尼克拉斯·加勒特（Nicholas Edward James Garrett）主编 其他作品：https://www.jiaokey.com/tag/（英）尼克拉斯·加勒特（Nicholas Edward James Garrett）主编.html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关键词搜索：https://www.jiaokey.com/tag/和尼克老师快乐学英语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