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书名：先秦的诗与歌  中国成语故事  《诗经》</w:t>
      </w:r>
    </w:p>
    <w:p>
      <w:r>
        <w:t>作者：周玉洁著</w:t>
      </w:r>
    </w:p>
    <w:p>
      <w:r>
        <w:t>出版社：北京:中国妇女出版社,2017.08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先秦的诗与歌  中国成语故事  《诗经》 评论地址：https://www.jiaokey.com/book/detail/14383416.html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