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书名：0-4岁婴幼儿视觉激发认知书  什么不一样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出版日期：2017.02</w:t>
      </w:r>
    </w:p>
    <w:p>
      <w:r>
        <w:t>总页数：24</w:t>
      </w:r>
    </w:p>
    <w:p>
      <w:r>
        <w:t>更多请访问教客网: www.jiaokey.com</w:t>
      </w:r>
    </w:p>
    <w:p>
      <w:r>
        <w:t>0-4岁婴幼儿视觉激发认知书  什么不一样 评论地址：https://www.jiaokey.com/book/detail/14383411.html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