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书名：0-4岁婴幼儿视觉激发认知书  在哪儿呀</w:t>
      </w:r>
    </w:p>
    <w:p>
      <w:r>
        <w:t>作者：金童良书编著</w:t>
      </w:r>
    </w:p>
    <w:p>
      <w:r>
        <w:t>出版社：北京：中国人口出版社</w:t>
      </w:r>
    </w:p>
    <w:p>
      <w:r>
        <w:t>出版日期：2017.02</w:t>
      </w:r>
    </w:p>
    <w:p>
      <w:r>
        <w:t>总页数：24</w:t>
      </w:r>
    </w:p>
    <w:p>
      <w:r>
        <w:t>更多请访问教客网: www.jiaokey.com</w:t>
      </w:r>
    </w:p>
    <w:p>
      <w:r>
        <w:t>0-4岁婴幼儿视觉激发认知书  在哪儿呀 评论地址：https://www.jiaokey.com/book/detail/14383410.html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