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状元诞生记  我们怎样走过艰辛而光辉的高考岁月</w:t>
      </w:r>
    </w:p>
    <w:p>
      <w:r>
        <w:rPr>
          <w:rFonts w:ascii="宋体" w:hAnsi="宋体" w:eastAsia="宋体"/>
          <w:sz w:val="24"/>
        </w:rPr>
        <w:t>熊龙隆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3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状元诞生记  我们怎样走过艰辛而光辉的高考岁月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熊龙隆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高考-经验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本书出售、求购地址：https://www.jiaokey.com/book/detail/14383404.html</w:t>
      </w:r>
    </w:p>
    <w:p>
      <w:r>
        <w:t>更多相关图书推荐：https://www.jiaokey.com</w:t>
      </w:r>
    </w:p>
    <w:p>
      <w:r>
        <w:t>熊龙隆 其他作品：https://www.jiaokey.com/tag/熊龙隆.html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关键词搜索：https://www.jiaokey.com/tag/高考-经验.html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