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文化巨匠鲁迅作品精选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文化巨匠鲁迅作品精选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本书出售、求购地址：https://www.jiaokey.com/book/detail/14383391.html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关键词搜索：https://www.jiaokey.com/tag/文化巨匠鲁迅作品精选.html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