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2016/4  Vol.5  No.4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2016/4  Vol.5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本书出售、求购地址：https://www.jiaokey.com/book/detail/14383380.html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2016/4  Vol.5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