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书名：睡前10分钟  甜甜的笑</w:t>
      </w:r>
    </w:p>
    <w:p>
      <w:r>
        <w:t>作者：晨风童书编著</w:t>
      </w:r>
    </w:p>
    <w:p>
      <w:r>
        <w:t>出版社：北京:中国人口出版社,2018.02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睡前10分钟  甜甜的笑 评论地址：https://www.jiaokey.com/book/detail/14383368.html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