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50  老鼠也疯狂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50  老鼠也疯狂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本书出售、求购地址：https://www.jiaokey.com/book/detail/14383332.html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