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书名：兴唐传之19  挖汴河</w:t>
      </w:r>
    </w:p>
    <w:p>
      <w:r>
        <w:t>作者：小戈等编文；傅伯星，来汶阳等绘</w:t>
      </w:r>
    </w:p>
    <w:p>
      <w:r>
        <w:t>出版社：哈尔滨:黑龙江美术出版社,2018.01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兴唐传之19  挖汴河 评论地址：https://www.jiaokey.com/book/detail/14383312.html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