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44  失落的红宝石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44  失落的红宝石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本书出售、求购地址：https://www.jiaokey.com/book/detail/14383292.html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