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庙堂与江湖  宋代诗学的空间</w:t>
      </w:r>
    </w:p>
    <w:p>
      <w:r>
        <w:rPr>
          <w:rFonts w:ascii="宋体" w:hAnsi="宋体" w:eastAsia="宋体"/>
          <w:sz w:val="24"/>
        </w:rPr>
        <w:t>（日）内山精也著；朱刚，张淘，刘静等译；慈波校译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庙堂与江湖  宋代诗学的空间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（日）内山精也著；朱刚，张淘，刘静等译；慈波校译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本书出售、求购地址：https://www.jiaokey.com/book/detail/14383285.html</w:t>
      </w:r>
    </w:p>
    <w:p>
      <w:r>
        <w:t>更多相关图书推荐：https://www.jiaokey.com</w:t>
      </w:r>
    </w:p>
    <w:p>
      <w:r>
        <w:t>（日）内山精也著；朱刚，张淘，刘静等译；慈波校译 其他作品：https://www.jiaokey.com/tag/（日）内山精也著；朱刚，张淘，刘静等译；慈波校译.html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关键词搜索：https://www.jiaokey.com/tag/庙堂与江湖  宋代诗学的空间.html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