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非常成长书  我是超级人气王  和谐相处  影响孩子一生的励志故事  拼音版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非常成长书  我是超级人气王  和谐相处  影响孩子一生的励志故事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本书出售、求购地址：https://www.jiaokey.com/book/detail/14383278.html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关键词搜索：https://www.jiaokey.com/tag/非常成长书  我是超级人气王  和谐相处  影响孩子一生的励志故事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