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书名：中华国学启蒙经典  幼学琼林</w:t>
      </w:r>
    </w:p>
    <w:p>
      <w:r>
        <w:t>作者：（明）程登吉著</w:t>
      </w:r>
    </w:p>
    <w:p>
      <w:r>
        <w:t>出版社：北京:中国少年儿童出版社,2017.02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中华国学启蒙经典  幼学琼林 评论地址：https://www.jiaokey.com/book/detail/14383274.html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