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书名：中国建筑业统计年鉴  2016</w:t>
      </w:r>
    </w:p>
    <w:p>
      <w:r>
        <w:t>作者：国家统计局固定资产投资统计司编</w:t>
      </w:r>
    </w:p>
    <w:p>
      <w:r>
        <w:t>出版社：北京:中国统计出版社,2016.12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中国建筑业统计年鉴  2016 评论地址：https://www.jiaokey.com/book/detail/14383273.html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