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2017电气设计实例教程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2017电气设计实例教程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本书出售、求购地址：https://www.jiaokey.com/book/detail/14383249.html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2017电气设计实例教程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