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第4编  106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第4编  106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本书出售、求购地址：https://www.jiaokey.com/book/detail/14383110.html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第4编  106.html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