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第4编  42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第4编 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本书出售、求购地址：https://www.jiaokey.com/book/detail/14383046.html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第4编 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