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第3编  108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第3编  108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本书出售、求购地址：https://www.jiaokey.com/book/detail/14382992.html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第3编  108.html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