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第3编  83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第3编  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本书出售、求购地址：https://www.jiaokey.com/book/detail/14382967.html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第3编  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