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第3编  74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第3编  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本书出售、求购地址：https://www.jiaokey.com/book/detail/14382958.html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第3编  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