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第1编  111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第1编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本书出售、求购地址：https://www.jiaokey.com/book/detail/14382755.html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第1编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