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长征中的闽西儿女-纪念红军长征胜利80周年</w:t>
      </w:r>
    </w:p>
    <w:p>
      <w:r>
        <w:rPr>
          <w:rFonts w:ascii="宋体" w:hAnsi="宋体" w:eastAsia="宋体"/>
          <w:sz w:val="24"/>
        </w:rPr>
        <w:t>龙岩市档案局编；黄玲，苏俊才主编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长征中的闽西儿女-纪念红军长征胜利80周年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龙岩市档案局编；黄玲，苏俊才主编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本书出售、求购地址：https://www.jiaokey.com/book/detail/14382638.html</w:t>
      </w:r>
    </w:p>
    <w:p>
      <w:r>
        <w:t>更多相关图书推荐：https://www.jiaokey.com</w:t>
      </w:r>
    </w:p>
    <w:p>
      <w:r>
        <w:t>龙岩市档案局编；黄玲，苏俊才主编 其他作品：https://www.jiaokey.com/tag/龙岩市档案局编；黄玲，苏俊才主编.html</w:t>
      </w:r>
    </w:p>
    <w:p>
      <w:r>
        <w:t>关键词搜索：https://www.jiaokey.com/tag/长征中的闽西儿女-纪念红军长征胜利80周年.html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