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弘扬朱子文化  促进社会发展  朱子文化的保护、传承与发展</w:t>
      </w:r>
    </w:p>
    <w:p>
      <w:r>
        <w:rPr>
          <w:rFonts w:ascii="宋体" w:hAnsi="宋体" w:eastAsia="宋体"/>
          <w:sz w:val="24"/>
        </w:rPr>
        <w:t>叶志坚主编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弘扬朱子文化  促进社会发展  朱子文化的保护、传承与发展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本书出售、求购地址：https://www.jiaokey.com/book/detail/14382634.html</w:t>
      </w:r>
    </w:p>
    <w:p>
      <w:r>
        <w:t>更多相关图书推荐：https://www.jiaokey.com</w:t>
      </w:r>
    </w:p>
    <w:p>
      <w:r>
        <w:t>叶志坚主编 其他作品：https://www.jiaokey.com/tag/叶志坚主编.html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关键词搜索：https://www.jiaokey.com/tag/弘扬朱子文化  促进社会发展  朱子文化的保护、传承与发展.html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