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书名：坊巷雅韵</w:t>
      </w:r>
    </w:p>
    <w:p>
      <w:r>
        <w:t>作者：连天雄编著</w:t>
      </w:r>
    </w:p>
    <w:p>
      <w:r>
        <w:t>出版社：福州:福建美术出版社,2015.12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坊巷雅韵 评论地址：https://www.jiaokey.com/book/detail/14382628.html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