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优秀基层干部的楷模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优秀基层干部的楷模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本书出售、求购地址：https://www.jiaokey.com/book/detail/14382623.html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关键词搜索：https://www.jiaokey.com/tag/优秀基层干部的楷模.html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