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临床执业（含助理）医师综合笔试通关宝典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临床执业（含助理）医师综合笔试通关宝典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本书出售、求购地址：https://www.jiaokey.com/book/detail/14382593.html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关键词搜索：https://www.jiaokey.com/tag/临床执业（含助理）医师综合笔试通关宝典.html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