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中国成人慢性呼吸疾病患者护理管理指南</w:t>
      </w:r>
    </w:p>
    <w:p>
      <w:r>
        <w:rPr>
          <w:rFonts w:ascii="宋体" w:hAnsi="宋体" w:eastAsia="宋体"/>
          <w:sz w:val="24"/>
        </w:rPr>
        <w:t>张素，韩春燕著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中国成人慢性呼吸疾病患者护理管理指南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张素，韩春燕著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本书出售、求购地址：https://www.jiaokey.com/book/detail/14382585.html</w:t>
      </w:r>
    </w:p>
    <w:p>
      <w:r>
        <w:t>更多相关图书推荐：https://www.jiaokey.com</w:t>
      </w:r>
    </w:p>
    <w:p>
      <w:r>
        <w:t>张素，韩春燕著 其他作品：https://www.jiaokey.com/tag/张素，韩春燕著.html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关键词搜索：https://www.jiaokey.com/tag/中国成人慢性呼吸疾病患者护理管理指南.html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