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社区康复学  第2版  本科康复  配增值</w:t>
      </w:r>
    </w:p>
    <w:p>
      <w:r>
        <w:rPr>
          <w:rFonts w:ascii="宋体" w:hAnsi="宋体" w:eastAsia="宋体"/>
          <w:sz w:val="24"/>
        </w:rPr>
        <w:t>王刚主编；陈文华，黄国志，巩尊科副主编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社区康复学  第2版  本科康复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王刚主编；陈文华，黄国志，巩尊科副主编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本书出售、求购地址：https://www.jiaokey.com/book/detail/14382576.html</w:t>
      </w:r>
    </w:p>
    <w:p>
      <w:r>
        <w:t>更多相关图书推荐：https://www.jiaokey.com</w:t>
      </w:r>
    </w:p>
    <w:p>
      <w:r>
        <w:t>王刚主编；陈文华，黄国志，巩尊科副主编 其他作品：https://www.jiaokey.com/tag/王刚主编；陈文华，黄国志，巩尊科副主编.html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关键词搜索：https://www.jiaokey.com/tag/社区康复学  第2版  本科康复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