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书名：一眼看穿系列之胃肠道系统  第2版</w:t>
      </w:r>
    </w:p>
    <w:p>
      <w:r>
        <w:t>作者：郑明华译</w:t>
      </w:r>
    </w:p>
    <w:p>
      <w:r>
        <w:t>出版社：北京：人民卫生出版社</w:t>
      </w:r>
    </w:p>
    <w:p>
      <w:r>
        <w:t>出版日期：2018</w:t>
      </w:r>
    </w:p>
    <w:p>
      <w:r>
        <w:t>总页数：113</w:t>
      </w:r>
    </w:p>
    <w:p>
      <w:r>
        <w:t>更多请访问教客网: www.jiaokey.com</w:t>
      </w:r>
    </w:p>
    <w:p>
      <w:r>
        <w:t>一眼看穿系列之胃肠道系统  第2版 评论地址：https://www.jiaokey.com/book/detail/14382563.html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