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2018护考应急包  护理学（师）资格考试辅导讲义</w:t>
      </w:r>
    </w:p>
    <w:p>
      <w:r>
        <w:rPr>
          <w:rFonts w:ascii="宋体" w:hAnsi="宋体" w:eastAsia="宋体"/>
          <w:sz w:val="24"/>
        </w:rPr>
        <w:t>夏桂新著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2018护考应急包  护理学（师）资格考试辅导讲义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夏桂新著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本书出售、求购地址：https://www.jiaokey.com/book/detail/14382555.html</w:t>
      </w:r>
    </w:p>
    <w:p>
      <w:r>
        <w:t>更多相关图书推荐：https://www.jiaokey.com</w:t>
      </w:r>
    </w:p>
    <w:p>
      <w:r>
        <w:t>夏桂新著 其他作品：https://www.jiaokey.com/tag/夏桂新著.html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关键词搜索：https://www.jiaokey.com/tag/2018护考应急包  护理学（师）资格考试辅导讲义.html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