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计算机考研教材  大学教材  全国计算机等级考试二级教程  C语言程序设计  C语言考前辅导书  2018年版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计算机考研教材  大学教材  全国计算机等级考试二级教程  C语言程序设计  C语言考前辅导书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本书出售、求购地址：https://www.jiaokey.com/book/detail/14382544.html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关键词搜索：https://www.jiaokey.com/tag/计算机考研教材  大学教材  全国计算机等级考试二级教程  C语言程序设计  C语言考前辅导书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