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书名：远望  为群英写史立传纪实</w:t>
      </w:r>
    </w:p>
    <w:p>
      <w:r>
        <w:t>作者：方秀龙撰写</w:t>
      </w:r>
    </w:p>
    <w:p>
      <w:r>
        <w:t>出版社：北京：中共党史出版社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远望  为群英写史立传纪实 评论地址：https://www.jiaokey.com/book/detail/14382531.html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