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漫长的诉讼  环境污染  白血病儿童和对司法公正的追求</w:t>
      </w:r>
    </w:p>
    <w:p>
      <w:r>
        <w:rPr>
          <w:rFonts w:ascii="宋体" w:hAnsi="宋体" w:eastAsia="宋体"/>
          <w:sz w:val="24"/>
        </w:rPr>
        <w:t>（美国）乔纳森·哈尔著；李文远，于洋译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漫长的诉讼  环境污染  白血病儿童和对司法公正的追求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（美国）乔纳森·哈尔著；李文远，于洋译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本书出售、求购地址：https://www.jiaokey.com/book/detail/14382485.html</w:t>
      </w:r>
    </w:p>
    <w:p>
      <w:r>
        <w:t>更多相关图书推荐：https://www.jiaokey.com</w:t>
      </w:r>
    </w:p>
    <w:p>
      <w:r>
        <w:t>（美国）乔纳森·哈尔著；李文远，于洋译 其他作品：https://www.jiaokey.com/tag/（美国）乔纳森·哈尔著；李文远，于洋译.html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关键词搜索：https://www.jiaokey.com/tag/漫长的诉讼  环境污染  白血病儿童和对司法公正的追求.html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