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社会建构论视域下的消费信任危机  以乳业质量典型事件为例</w:t>
      </w:r>
    </w:p>
    <w:p>
      <w:r>
        <w:rPr>
          <w:rFonts w:ascii="宋体" w:hAnsi="宋体" w:eastAsia="宋体"/>
          <w:sz w:val="24"/>
        </w:rPr>
        <w:t>段嫒嫒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社会建构论视域下的消费信任危机  以乳业质量典型事件为例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段嫒嫒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本书出售、求购地址：https://www.jiaokey.com/book/detail/14382484.html</w:t>
      </w:r>
    </w:p>
    <w:p>
      <w:r>
        <w:t>更多相关图书推荐：https://www.jiaokey.com</w:t>
      </w:r>
    </w:p>
    <w:p>
      <w:r>
        <w:t>段嫒嫒 其他作品：https://www.jiaokey.com/tag/段嫒嫒.html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关键词搜索：https://www.jiaokey.com/tag/社会建构论视域下的消费信任危机  以乳业质量典型事件为例.html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