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书名：金砖国家金融风险防范及其对中国的启示  一种公共管理与系统论视角</w:t>
      </w:r>
    </w:p>
    <w:p>
      <w:r>
        <w:t>作者：徐长春著</w:t>
      </w:r>
    </w:p>
    <w:p>
      <w:r>
        <w:t>出版社：北京：中国经济出版社</w:t>
      </w:r>
    </w:p>
    <w:p>
      <w:r>
        <w:t>出版日期：2017.10</w:t>
      </w:r>
    </w:p>
    <w:p>
      <w:r>
        <w:t>总页数：391</w:t>
      </w:r>
    </w:p>
    <w:p>
      <w:r>
        <w:t>更多请访问教客网: www.jiaokey.com</w:t>
      </w:r>
    </w:p>
    <w:p>
      <w:r>
        <w:t>金砖国家金融风险防范及其对中国的启示  一种公共管理与系统论视角 评论地址：https://www.jiaokey.com/book/detail/14382475.html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