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中国的未来会更好吗？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中国的未来会更好吗？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本书出售、求购地址：https://www.jiaokey.com/book/detail/14382456.html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关键词搜索：https://www.jiaokey.com/tag/中国的未来会更好吗？.html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